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小小外星人刷拉拉</w:t>
      </w:r>
    </w:p>
    <w:p>
      <w:r>
        <w:rPr>
          <w:rFonts w:ascii="宋体" w:hAnsi="宋体" w:eastAsia="宋体"/>
          <w:sz w:val="24"/>
        </w:rPr>
        <w:t>（韩）赵恩仙著；（韩）金顺英绘；俱可欣译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小小外星人刷拉拉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（韩）赵恩仙著；（韩）金顺英绘；俱可欣译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本书出售、求购地址：https://www.jiaokey.com/book/detail/13677937.html</w:t>
      </w:r>
    </w:p>
    <w:p>
      <w:r>
        <w:t>更多相关图书推荐：https://www.jiaokey.com</w:t>
      </w:r>
    </w:p>
    <w:p>
      <w:r>
        <w:t>（韩）赵恩仙著；（韩）金顺英绘；俱可欣译 其他作品：https://www.jiaokey.com/tag/（韩）赵恩仙著；（韩）金顺英绘；俱可欣译.html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关键词搜索：https://www.jiaokey.com/tag/小小外星人刷拉拉.html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