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开心菜园  白云列车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开心菜园  白云列车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本书出售、求购地址：https://www.jiaokey.com/book/detail/13677936.html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关键词搜索：https://www.jiaokey.com/tag/开心菜园  白云列车.html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