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规划悦读12周  唱歌谣，学数学  下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7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规划悦读12周  唱歌谣，学数学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本书出售、求购地址：https://www.jiaokey.com/book/detail/13677932.html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