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从简单的开始画幸福插画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从简单的开始画幸福插画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本书出售、求购地址：https://www.jiaokey.com/book/detail/13677910.html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关键词搜索：https://www.jiaokey.com/tag/从简单的开始画幸福插画.html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