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书名：抗日战争卷  21  智送布防图</w:t>
      </w:r>
    </w:p>
    <w:p>
      <w:r>
        <w:t>作者：吴立新改编；戴友生绘画</w:t>
      </w:r>
    </w:p>
    <w:p>
      <w:r>
        <w:t>出版社：北京:解放军出版社,2014.06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抗日战争卷  21  智送布防图 评论地址：https://www.jiaokey.com/book/detail/13677899.html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