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抗日战争卷  28  木炮破宾州</w:t>
      </w:r>
    </w:p>
    <w:p>
      <w:r>
        <w:rPr>
          <w:rFonts w:ascii="宋体" w:hAnsi="宋体" w:eastAsia="宋体"/>
          <w:sz w:val="24"/>
        </w:rPr>
        <w:t>张捍东改编；衣晓白绘画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抗日战争卷  28  木炮破宾州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张捍东改编；衣晓白绘画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本书出售、求购地址：https://www.jiaokey.com/book/detail/13677898.html</w:t>
      </w:r>
    </w:p>
    <w:p>
      <w:r>
        <w:t>更多相关图书推荐：https://www.jiaokey.com</w:t>
      </w:r>
    </w:p>
    <w:p>
      <w:r>
        <w:t>张捍东改编；衣晓白绘画 其他作品：https://www.jiaokey.com/tag/张捍东改编；衣晓白绘画.html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关键词搜索：https://www.jiaokey.com/tag/抗日战争卷  28  木炮破宾州.html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