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妇科门诊宫腔镜检查图谱</w:t>
      </w:r>
    </w:p>
    <w:p>
      <w:r>
        <w:rPr>
          <w:rFonts w:ascii="宋体" w:hAnsi="宋体" w:eastAsia="宋体"/>
          <w:sz w:val="24"/>
        </w:rPr>
        <w:t>胡祖斌，王燕主编；段洁，冯同富，郎雁等副主编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妇科门诊宫腔镜检查图谱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胡祖斌，王燕主编；段洁，冯同富，郎雁等副主编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本书出售、求购地址：https://www.jiaokey.com/book/detail/13677885.html</w:t>
      </w:r>
    </w:p>
    <w:p>
      <w:r>
        <w:t>更多相关图书推荐：https://www.jiaokey.com</w:t>
      </w:r>
    </w:p>
    <w:p>
      <w:r>
        <w:t>胡祖斌，王燕主编；段洁，冯同富，郎雁等副主编 其他作品：https://www.jiaokey.com/tag/胡祖斌，王燕主编；段洁，冯同富，郎雁等副主编.html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关键词搜索：https://www.jiaokey.com/tag/妇科门诊宫腔镜检查图谱.html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