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2015考研数学要点速记随身宝</w:t>
      </w:r>
    </w:p>
    <w:p>
      <w:r>
        <w:rPr>
          <w:rFonts w:ascii="宋体" w:hAnsi="宋体" w:eastAsia="宋体"/>
          <w:sz w:val="24"/>
        </w:rPr>
        <w:t>万学海文考试研究中心编；张同斌，铁军主编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2015考研数学要点速记随身宝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万学海文考试研究中心编；张同斌，铁军主编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本书出售、求购地址：https://www.jiaokey.com/book/detail/13677884.html</w:t>
      </w:r>
    </w:p>
    <w:p>
      <w:r>
        <w:t>更多相关图书推荐：https://www.jiaokey.com</w:t>
      </w:r>
    </w:p>
    <w:p>
      <w:r>
        <w:t>万学海文考试研究中心编；张同斌，铁军主编 其他作品：https://www.jiaokey.com/tag/万学海文考试研究中心编；张同斌，铁军主编.html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关键词搜索：https://www.jiaokey.com/tag/2015考研数学要点速记随身宝.html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