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书名：细解家居软装配饰宜忌  儿童房·书房·走廊</w:t>
      </w:r>
    </w:p>
    <w:p>
      <w:r>
        <w:t>作者：迟家琦，杜心舒主编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总页数：64</w:t>
      </w:r>
    </w:p>
    <w:p>
      <w:r>
        <w:t>更多请访问教客网: www.jiaokey.com</w:t>
      </w:r>
    </w:p>
    <w:p>
      <w:r>
        <w:t>细解家居软装配饰宜忌  儿童房·书房·走廊 评论地址：https://www.jiaokey.com/book/detail/13677861.html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