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书名：高考设计攻略</w:t>
      </w:r>
    </w:p>
    <w:p>
      <w:r>
        <w:t>作者：洪芳耀，李琨编著；张承国策划</w:t>
      </w:r>
    </w:p>
    <w:p>
      <w:r>
        <w:t>出版社：重庆：重庆大学出版社</w:t>
      </w:r>
    </w:p>
    <w:p>
      <w:r>
        <w:t>出版日期：2014.07</w:t>
      </w:r>
    </w:p>
    <w:p>
      <w:r>
        <w:t>总页数：135</w:t>
      </w:r>
    </w:p>
    <w:p>
      <w:r>
        <w:t>更多请访问教客网: www.jiaokey.com</w:t>
      </w:r>
    </w:p>
    <w:p>
      <w:r>
        <w:t>高考设计攻略 评论地址：https://www.jiaokey.com/book/detail/13677858.html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