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书名：胡伯特两行诗三百首</w:t>
      </w:r>
    </w:p>
    <w:p>
      <w:r>
        <w:t>作者：（德）克劳斯·胡伯特著</w:t>
      </w:r>
    </w:p>
    <w:p>
      <w:r>
        <w:t>出版社：北京：红旗出版社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胡伯特两行诗三百首 评论地址：https://www.jiaokey.com/book/detail/13677808.html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