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0-3岁婴幼儿早期发展家庭指导手册  2-3岁</w:t>
      </w:r>
    </w:p>
    <w:p>
      <w:r>
        <w:rPr>
          <w:rFonts w:ascii="宋体" w:hAnsi="宋体" w:eastAsia="宋体"/>
          <w:sz w:val="24"/>
        </w:rPr>
        <w:t>顾荣芳主编；原晋霞，陈艳分册主编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0-3岁婴幼儿早期发展家庭指导手册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顾荣芳主编；原晋霞，陈艳分册主编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本书出售、求购地址：https://www.jiaokey.com/book/detail/13677806.html</w:t>
      </w:r>
    </w:p>
    <w:p>
      <w:r>
        <w:t>更多相关图书推荐：https://www.jiaokey.com</w:t>
      </w:r>
    </w:p>
    <w:p>
      <w:r>
        <w:t>顾荣芳主编；原晋霞，陈艳分册主编 其他作品：https://www.jiaokey.com/tag/顾荣芳主编；原晋霞，陈艳分册主编.html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关键词搜索：https://www.jiaokey.com/tag/0-3岁婴幼儿早期发展家庭指导手册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