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书名：甜品时间  冰饮</w:t>
      </w:r>
    </w:p>
    <w:p>
      <w:r>
        <w:t>作者：（美）瓦莱丽·艾克曼·史密斯著；方懿文译</w:t>
      </w:r>
    </w:p>
    <w:p>
      <w:r>
        <w:t>出版社：海口:南海出版公司,2014.08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甜品时间  冰饮 评论地址：https://www.jiaokey.com/book/detail/13677769.html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