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</w:t>
      </w:r>
    </w:p>
    <w:p>
      <w:r>
        <w:t>作者：郁贤皓编选</w:t>
      </w:r>
    </w:p>
    <w:p>
      <w:r>
        <w:t>出版社：南京：凤凰出版社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李白集 评论地址：https://www.jiaokey.com/book/detail/13677761.html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