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书名：气垫飞船</w:t>
      </w:r>
    </w:p>
    <w:p>
      <w:r>
        <w:t>作者：（苏兰）罗威欧娱乐有限公司，龚子桔著</w:t>
      </w:r>
    </w:p>
    <w:p>
      <w:r>
        <w:t>出版社：长沙:湖南少年儿童出版社,2014.08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气垫飞船 评论地址：https://www.jiaokey.com/book/detail/13677757.html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