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书名：精编家常菜  美食达人的十八般武艺</w:t>
      </w:r>
    </w:p>
    <w:p>
      <w:r>
        <w:t>作者：韩密和，马长海主编</w:t>
      </w:r>
    </w:p>
    <w:p>
      <w:r>
        <w:t>出版社：长春：吉林科学技术出版社</w:t>
      </w:r>
    </w:p>
    <w:p>
      <w:r>
        <w:t>出版日期：2014.07</w:t>
      </w:r>
    </w:p>
    <w:p>
      <w:r>
        <w:t>总页数：399</w:t>
      </w:r>
    </w:p>
    <w:p>
      <w:r>
        <w:t>更多请访问教客网: www.jiaokey.com</w:t>
      </w:r>
    </w:p>
    <w:p>
      <w:r>
        <w:t>精编家常菜  美食达人的十八般武艺 评论地址：https://www.jiaokey.com/book/detail/13677756.html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