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书名：越王勾践卧薪尝胆</w:t>
      </w:r>
    </w:p>
    <w:p>
      <w:r>
        <w:t>作者：全心合动漫工作室编绘</w:t>
      </w:r>
    </w:p>
    <w:p>
      <w:r>
        <w:t>出版社：北京:农村读物出版社,2014.07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越王勾践卧薪尝胆 评论地址：https://www.jiaokey.com/book/detail/13677725.html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