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书名：李逵闹东京</w:t>
      </w:r>
    </w:p>
    <w:p>
      <w:r>
        <w:t>作者：春晓改编；卜孝怀绘</w:t>
      </w:r>
    </w:p>
    <w:p>
      <w:r>
        <w:t>出版社：北京:人民美术出版社,2014.04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李逵闹东京 评论地址：https://www.jiaokey.com/book/detail/13677721.html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