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贵州牙舟陶  牙舟陶的文化价值及产业化历程</w:t>
      </w:r>
    </w:p>
    <w:p>
      <w:r>
        <w:rPr>
          <w:rFonts w:ascii="宋体" w:hAnsi="宋体" w:eastAsia="宋体"/>
          <w:sz w:val="24"/>
        </w:rPr>
        <w:t>杨俊，杨正勇著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贵州牙舟陶  牙舟陶的文化价值及产业化历程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杨俊，杨正勇著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本书出售、求购地址：https://www.jiaokey.com/book/detail/13677720.html</w:t>
      </w:r>
    </w:p>
    <w:p>
      <w:r>
        <w:t>更多相关图书推荐：https://www.jiaokey.com</w:t>
      </w:r>
    </w:p>
    <w:p>
      <w:r>
        <w:t>杨俊，杨正勇著 其他作品：https://www.jiaokey.com/tag/杨俊，杨正勇著.html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关键词搜索：https://www.jiaokey.com/tag/贵州牙舟陶  牙舟陶的文化价值及产业化历程.html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