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书名：阿衰on  line  44</w:t>
      </w:r>
    </w:p>
    <w:p>
      <w:r>
        <w:t>作者：猫小乐著</w:t>
      </w:r>
    </w:p>
    <w:p>
      <w:r>
        <w:t>出版社：昆明:云南人民出版社,2014.10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阿衰on  line  44 评论地址：https://www.jiaokey.com/book/detail/13677718.html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