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书名：郑师傅的遭遇</w:t>
      </w:r>
    </w:p>
    <w:p>
      <w:r>
        <w:t>作者：大鲁编文</w:t>
      </w:r>
    </w:p>
    <w:p>
      <w:r>
        <w:t>出版社：上海:上海人民美术出版社,2014.04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郑师傅的遭遇 评论地址：https://www.jiaokey.com/book/detail/13677716.html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