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书名：到庐山看老别墅</w:t>
      </w:r>
    </w:p>
    <w:p>
      <w:r>
        <w:t>作者：方方著</w:t>
      </w:r>
    </w:p>
    <w:p>
      <w:r>
        <w:t>出版社：桂林：广西师范大学出版社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到庐山看老别墅 评论地址：https://www.jiaokey.com/book/detail/13677691.html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