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80天环游世界</w:t>
      </w:r>
    </w:p>
    <w:p>
      <w:r>
        <w:rPr>
          <w:rFonts w:ascii="宋体" w:hAnsi="宋体" w:eastAsia="宋体"/>
          <w:sz w:val="24"/>
        </w:rPr>
        <w:t>（法）儒勒·凡尔纳著；韩国想未来语言开发团队编；盛雪注译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（法）儒勒·凡尔纳著；韩国想未来语言开发团队编；盛雪注译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本书出售、求购地址：https://www.jiaokey.com/book/detail/13677686.html</w:t>
      </w:r>
    </w:p>
    <w:p>
      <w:r>
        <w:t>更多相关图书推荐：https://www.jiaokey.com</w:t>
      </w:r>
    </w:p>
    <w:p>
      <w:r>
        <w:t>（法）儒勒·凡尔纳著；韩国想未来语言开发团队编；盛雪注译 其他作品：https://www.jiaokey.com/tag/（法）儒勒·凡尔纳著；韩国想未来语言开发团队编；盛雪注译.html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关键词搜索：https://www.jiaokey.com/tag/80天环游世界.html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