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动动手，看喷气式飞机怎么飞</w:t>
      </w:r>
    </w:p>
    <w:p>
      <w:r>
        <w:rPr>
          <w:rFonts w:ascii="宋体" w:hAnsi="宋体" w:eastAsia="宋体"/>
          <w:sz w:val="24"/>
        </w:rPr>
        <w:t>（英）萨拉·伊森编著；杨斐翡译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动动手，看喷气式飞机怎么飞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（英）萨拉·伊森编著；杨斐翡译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本书出售、求购地址：https://www.jiaokey.com/book/detail/13677624.html</w:t>
      </w:r>
    </w:p>
    <w:p>
      <w:r>
        <w:t>更多相关图书推荐：https://www.jiaokey.com</w:t>
      </w:r>
    </w:p>
    <w:p>
      <w:r>
        <w:t>（英）萨拉·伊森编著；杨斐翡译 其他作品：https://www.jiaokey.com/tag/（英）萨拉·伊森编著；杨斐翡译.html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关键词搜索：https://www.jiaokey.com/tag/动动手，看喷气式飞机怎么飞.html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