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书名：先染布之恋  秋田景子的雅致手作</w:t>
      </w:r>
    </w:p>
    <w:p>
      <w:r>
        <w:t>作者：（日）秋田景子著；于勇译</w:t>
      </w:r>
    </w:p>
    <w:p>
      <w:r>
        <w:t>出版社：郑州:河南科学技术出版社,2014.09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先染布之恋  秋田景子的雅致手作 评论地址：https://www.jiaokey.com/book/detail/13677585.html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