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书名：喜从天降  高楼筑巢的故事</w:t>
      </w:r>
    </w:p>
    <w:p>
      <w:r>
        <w:t>作者：许明著</w:t>
      </w:r>
    </w:p>
    <w:p>
      <w:r>
        <w:t>出版社：北京:人民美术出版社,2014.06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喜从天降  高楼筑巢的故事 评论地址：https://www.jiaokey.com/book/detail/13677578.html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