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书名：《砌体结构工程施工规范》GB 50924-2014理解与应用</w:t>
      </w:r>
    </w:p>
    <w:p>
      <w:r>
        <w:t>作者：张昌叙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《砌体结构工程施工规范》GB 50924-2014理解与应用 评论地址：https://www.jiaokey.com/book/detail/13677574.html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