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书名：风雅千秋  蔡正仁昆曲官生表演艺术</w:t>
      </w:r>
    </w:p>
    <w:p>
      <w:r>
        <w:t>作者：蔡正仁口述；王悦阳整理</w:t>
      </w:r>
    </w:p>
    <w:p>
      <w:r>
        <w:t>出版社：上海:上海文化出版社,2014.08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风雅千秋  蔡正仁昆曲官生表演艺术 评论地址：https://www.jiaokey.com/book/detail/13677557.html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