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书名：中国古陶瓷鉴藏手册</w:t>
      </w:r>
    </w:p>
    <w:p>
      <w:r>
        <w:t>作者：楼钢著</w:t>
      </w:r>
    </w:p>
    <w:p>
      <w:r>
        <w:t>出版社：广东科学技术出版社,2014.06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中国古陶瓷鉴藏手册 评论地址：https://www.jiaokey.com/book/detail/13677555.html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