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书名：顶级酒庄传奇  1</w:t>
      </w:r>
    </w:p>
    <w:p>
      <w:r>
        <w:t>作者：刘永智著</w:t>
      </w:r>
    </w:p>
    <w:p>
      <w:r>
        <w:t>出版社：杭州:浙江科学技术出版社,2014.01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顶级酒庄传奇  1 评论地址：https://www.jiaokey.com/book/detail/13677550.html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