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电脑销售岗前培训</w:t>
      </w:r>
    </w:p>
    <w:p>
      <w:r>
        <w:rPr>
          <w:rFonts w:ascii="宋体" w:hAnsi="宋体" w:eastAsia="宋体"/>
          <w:sz w:val="24"/>
        </w:rPr>
        <w:t>赵术林主编；陈宇，万容副主编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电脑销售岗前培训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赵术林主编；陈宇，万容副主编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本书出售、求购地址：https://www.jiaokey.com/book/detail/13677522.html</w:t>
      </w:r>
    </w:p>
    <w:p>
      <w:r>
        <w:t>更多相关图书推荐：https://www.jiaokey.com</w:t>
      </w:r>
    </w:p>
    <w:p>
      <w:r>
        <w:t>赵术林主编；陈宇，万容副主编 其他作品：https://www.jiaokey.com/tag/赵术林主编；陈宇，万容副主编.html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关键词搜索：https://www.jiaokey.com/tag/电脑销售岗前培训.html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