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爆笑作文  状物宝典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爆笑作文  状物宝典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本书出售、求购地址：https://www.jiaokey.com/book/detail/13677515.html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