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书名：丰富多彩的民族风俗  彩图版</w:t>
      </w:r>
    </w:p>
    <w:p>
      <w:r>
        <w:t>作者：闻婷编著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丰富多彩的民族风俗  彩图版 评论地址：https://www.jiaokey.com/book/detail/13677501.html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