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  拼音美绘本</w:t>
      </w:r>
    </w:p>
    <w:p>
      <w:r>
        <w:t>作者：（德）卡斯特纳原著；王蕴改写</w:t>
      </w:r>
    </w:p>
    <w:p>
      <w:r>
        <w:t>出版社：北京:北京少年儿童出版社,2014.05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会飞的教室  拼音美绘本 评论地址：https://www.jiaokey.com/book/detail/13677481.html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