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书名：绿野仙踪  拼音美绘本</w:t>
      </w:r>
    </w:p>
    <w:p>
      <w:r>
        <w:t>作者：（美）鲍姆原著；冯宝，陈鹏飞改写</w:t>
      </w:r>
    </w:p>
    <w:p>
      <w:r>
        <w:t>出版社：北京:北京少年儿童出版社,2014.05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绿野仙踪  拼音美绘本 评论地址：https://www.jiaokey.com/book/detail/13677476.html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