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向毛泽东学带队伍</w:t>
      </w:r>
    </w:p>
    <w:p>
      <w:r>
        <w:rPr>
          <w:rFonts w:ascii="宋体" w:hAnsi="宋体" w:eastAsia="宋体"/>
          <w:sz w:val="24"/>
        </w:rPr>
        <w:t>孟庆春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7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向毛泽东学带队伍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9787111479864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毛泽东思想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企业经济理论和方法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在中国历史上，毛泽东带领红军经过两万五千里长征，历经千辛万苦，最终取得了令全世界为之惊叹的胜利奇迹……</w:t>
      </w:r>
    </w:p>
    <w:p/>
    <w:p>
      <w:r>
        <w:t>本书出售、求购地址：https://www.jiaokey.com/book/detail/13677463.html</w:t>
      </w:r>
    </w:p>
    <w:p>
      <w:r>
        <w:t>更多企业经济理论和方法图书推荐：https://www.jiaokey.com</w:t>
      </w:r>
    </w:p>
    <w:p>
      <w:r>
        <w:t>孟庆春 其他作品：https://www.jiaokey.com/tag/孟庆春.html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关键词搜索：https://www.jiaokey.com/tag/毛泽东思想.html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