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资源型经济的深度解析  以贵州省毕节地区为例</w:t>
      </w:r>
    </w:p>
    <w:p>
      <w:r>
        <w:rPr>
          <w:rFonts w:ascii="宋体" w:hAnsi="宋体" w:eastAsia="宋体"/>
          <w:sz w:val="24"/>
        </w:rPr>
        <w:t>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资源型经济的深度解析  以贵州省毕节地区为例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本书出售、求购地址：https://www.jiaokey.com/book/detail/13677426.html</w:t>
      </w:r>
    </w:p>
    <w:p>
      <w:r>
        <w:t>更多相关图书推荐：https://www.jiaokey.com</w:t>
      </w:r>
    </w:p>
    <w:p>
      <w:r>
        <w:t>滕飞著 其他作品：https://www.jiaokey.com/tag/滕飞著.html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关键词搜索：https://www.jiaokey.com/tag/资源型经济的深度解析  以贵州省毕节地区为例.html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