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书名：彩色宝石  名家教你识别与选购</w:t>
      </w:r>
    </w:p>
    <w:p>
      <w:r>
        <w:t>作者：肖永福，孟ue863编著</w:t>
      </w:r>
    </w:p>
    <w:p>
      <w:r>
        <w:t>出版社：昆明：云南科技出版社</w:t>
      </w:r>
    </w:p>
    <w:p>
      <w:r>
        <w:t>出版日期：2014.02</w:t>
      </w:r>
    </w:p>
    <w:p>
      <w:r>
        <w:t>总页数：196</w:t>
      </w:r>
    </w:p>
    <w:p>
      <w:r>
        <w:t>更多请访问教客网: www.jiaokey.com</w:t>
      </w:r>
    </w:p>
    <w:p>
      <w:r>
        <w:t>彩色宝石  名家教你识别与选购 评论地址：https://www.jiaokey.com/book/detail/13677418.html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