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做管理就是管员工带队伍  十项能力让你从容做领导</w:t>
      </w:r>
    </w:p>
    <w:p>
      <w:r>
        <w:rPr>
          <w:rFonts w:ascii="宋体" w:hAnsi="宋体" w:eastAsia="宋体"/>
          <w:sz w:val="24"/>
        </w:rPr>
        <w:t>宋振杰著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做管理就是管员工带队伍  十项能力让你从容做领导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本书出售、求购地址：https://www.jiaokey.com/book/detail/13677416.html</w:t>
      </w:r>
    </w:p>
    <w:p>
      <w:r>
        <w:t>更多相关图书推荐：https://www.jiaokey.com</w:t>
      </w:r>
    </w:p>
    <w:p>
      <w:r>
        <w:t>宋振杰著 其他作品：https://www.jiaokey.com/tag/宋振杰著.html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关键词搜索：https://www.jiaokey.com/tag/做管理就是管员工带队伍  十项能力让你从容做领导.html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