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书名：编织小屋  3-6岁可爱毛巾线童装</w:t>
      </w:r>
    </w:p>
    <w:p>
      <w:r>
        <w:t>作者：贾嘉编</w:t>
      </w:r>
    </w:p>
    <w:p>
      <w:r>
        <w:t>出版社：北京：中国纺织出版社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编织小屋  3-6岁可爱毛巾线童装 评论地址：https://www.jiaokey.com/book/detail/13677413.html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