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威震天万岁  2  官文中文版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威震天万岁  2  官文中文版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本书出售、求购地址：https://www.jiaokey.com/book/detail/13677400.html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关键词搜索：https://www.jiaokey.com/tag/威震天万岁  2  官文中文版.html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