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书名：科普创作通览  下</w:t>
      </w:r>
    </w:p>
    <w:p>
      <w:r>
        <w:t>作者：董仁威主编；松鹰，尹传红，陈俊明副主编</w:t>
      </w:r>
    </w:p>
    <w:p>
      <w:r>
        <w:t>出版社：</w:t>
      </w:r>
    </w:p>
    <w:p>
      <w:r>
        <w:t>出版日期：2015.01</w:t>
      </w:r>
    </w:p>
    <w:p>
      <w:r>
        <w:t>总页数：632</w:t>
      </w:r>
    </w:p>
    <w:p>
      <w:r>
        <w:t>更多请访问教客网: www.jiaokey.com</w:t>
      </w:r>
    </w:p>
    <w:p>
      <w:r>
        <w:t>科普创作通览  下 评论地址：https://www.jiaokey.com/book/detail/13677399.html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