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作者：（德）拉斯伯，（德）毕尔格原著；冯宝，陈鹏飞改写</w:t>
      </w:r>
    </w:p>
    <w:p>
      <w:r>
        <w:t>出版社：北京:北京少年儿童出版社,2014.05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吹牛大王历险记 评论地址：https://www.jiaokey.com/book/detail/13677396.html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