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凯能  超限猎兵世纪之战  1  风云乍起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凯能  超限猎兵世纪之战  1  风云乍起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本书出售、求购地址：https://www.jiaokey.com/book/detail/13677391.html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关键词搜索：https://www.jiaokey.com/tag/凯能  超限猎兵世纪之战  1  风云乍起.html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