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长方体的认识、表面积和体积教学研究</w:t>
      </w:r>
    </w:p>
    <w:p>
      <w:r>
        <w:rPr>
          <w:rFonts w:ascii="宋体" w:hAnsi="宋体" w:eastAsia="宋体"/>
          <w:sz w:val="24"/>
        </w:rPr>
        <w:t>徐雪霞，吕琼华，严虹著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长方体的认识、表面积和体积教学研究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徐雪霞，吕琼华，严虹著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本书出售、求购地址：https://www.jiaokey.com/book/detail/13677381.html</w:t>
      </w:r>
    </w:p>
    <w:p>
      <w:r>
        <w:t>更多相关图书推荐：https://www.jiaokey.com</w:t>
      </w:r>
    </w:p>
    <w:p>
      <w:r>
        <w:t>徐雪霞，吕琼华，严虹著 其他作品：https://www.jiaokey.com/tag/徐雪霞，吕琼华，严虹著.html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关键词搜索：https://www.jiaokey.com/tag/长方体的认识、表面积和体积教学研究.html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