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港澳台高校报考导航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港澳台高校报考导航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本书出售、求购地址：https://www.jiaokey.com/book/detail/13677358.html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关键词搜索：https://www.jiaokey.com/tag/港澳台高校报考导航.html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