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天下没有难做的生意  台湾人眼中的马云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天下没有难做的生意  台湾人眼中的马云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本书出售、求购地址：https://www.jiaokey.com/book/detail/13677326.html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关键词搜索：https://www.jiaokey.com/tag/天下没有难做的生意  台湾人眼中的马云.html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