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艾老师送给孩子的安全锦囊  漫画版</w:t>
      </w:r>
    </w:p>
    <w:p>
      <w:r>
        <w:rPr>
          <w:rFonts w:ascii="宋体" w:hAnsi="宋体" w:eastAsia="宋体"/>
          <w:sz w:val="24"/>
        </w:rPr>
        <w:t>艾学蛟著；姜宾虹图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艾老师送给孩子的安全锦囊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艾学蛟著；姜宾虹图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本书出售、求购地址：https://www.jiaokey.com/book/detail/13677223.html</w:t>
      </w:r>
    </w:p>
    <w:p>
      <w:r>
        <w:t>更多相关图书推荐：https://www.jiaokey.com</w:t>
      </w:r>
    </w:p>
    <w:p>
      <w:r>
        <w:t>艾学蛟著；姜宾虹图 其他作品：https://www.jiaokey.com/tag/艾学蛟著；姜宾虹图.html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关键词搜索：https://www.jiaokey.com/tag/艾老师送给孩子的安全锦囊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