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14年意林少年励志馆  满招损而谦受益  2  谦虚使人进步  白金版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14年意林少年励志馆  满招损而谦受益  2  谦虚使人进步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本书出售、求购地址：https://www.jiaokey.com/book/detail/13677204.html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关键词搜索：https://www.jiaokey.com/tag/14年意林少年励志馆  满招损而谦受益  2  谦虚使人进步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