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14年意林少年励志馆  爱如水润物无声  2  大爱无疆  白金版</w:t>
      </w:r>
    </w:p>
    <w:p>
      <w:r>
        <w:rPr>
          <w:rFonts w:ascii="宋体" w:hAnsi="宋体" w:eastAsia="宋体"/>
          <w:sz w:val="24"/>
        </w:rPr>
        <w:t>《意林》少年版编辑部编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14年意林少年励志馆  爱如水润物无声  2  大爱无疆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《意林》少年版编辑部编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本书出售、求购地址：https://www.jiaokey.com/book/detail/13677202.html</w:t>
      </w:r>
    </w:p>
    <w:p>
      <w:r>
        <w:t>更多相关图书推荐：https://www.jiaokey.com</w:t>
      </w:r>
    </w:p>
    <w:p>
      <w:r>
        <w:t>《意林》少年版编辑部编 其他作品：https://www.jiaokey.com/tag/《意林》少年版编辑部编.html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关键词搜索：https://www.jiaokey.com/tag/14年意林少年励志馆  爱如水润物无声  2  大爱无疆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